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体验式营销  如何让顾客对企业和品牌产生感觉·感受·思维·行动·联系</w:t>
      </w:r>
    </w:p>
    <w:p>
      <w:r>
        <w:rPr>
          <w:rFonts w:ascii="宋体" w:hAnsi="宋体" w:eastAsia="宋体"/>
          <w:sz w:val="24"/>
        </w:rPr>
        <w:t>（美）伯恩德·H.施密特著；张愉等译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体验式营销  如何让顾客对企业和品牌产生感觉·感受·思维·行动·联系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（美）伯恩德·H.施密特著；张愉等译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本书出售、求购地址：https://www.jiaokey.com/book/detail/10429564.html</w:t>
      </w:r>
    </w:p>
    <w:p>
      <w:r>
        <w:t>更多相关图书推荐：https://www.jiaokey.com</w:t>
      </w:r>
    </w:p>
    <w:p>
      <w:r>
        <w:t>（美）伯恩德·H.施密特著；张愉等译 其他作品：https://www.jiaokey.com/tag/（美）伯恩德·H.施密特著；张愉等译.html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关键词搜索：https://www.jiaokey.com/tag/体验式营销  如何让顾客对企业和品牌产生感觉·感受·思维·行动·联系.html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