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书名：土力学应试指导  考点精析、常见题型与典型例题</w:t>
      </w:r>
    </w:p>
    <w:p>
      <w:r>
        <w:t>作者：李相然编著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总页数：176</w:t>
      </w:r>
    </w:p>
    <w:p>
      <w:r>
        <w:t>更多请访问教客网: www.jiaokey.com</w:t>
      </w:r>
    </w:p>
    <w:p>
      <w:r>
        <w:t>土力学应试指导  考点精析、常见题型与典型例题 评论地址：https://www.jiaokey.com/book/detail/10429560.html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