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书名：信息隐藏技术  隐写术与数字水印</w:t>
      </w:r>
    </w:p>
    <w:p>
      <w:r>
        <w:t>作者：（英）Stefan Katzenbeisser，（英）Fabien A.P.Petitcolas编；吴秋新等译</w:t>
      </w:r>
    </w:p>
    <w:p>
      <w:r>
        <w:t>出版社：北京:人民邮电出版社,2001.09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信息隐藏技术  隐写术与数字水印 评论地址：https://www.jiaokey.com/book/detail/10429558.html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