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小公司做大  15个商业成功法则</w:t>
      </w:r>
    </w:p>
    <w:p>
      <w:r>
        <w:rPr>
          <w:rFonts w:ascii="宋体" w:hAnsi="宋体" w:eastAsia="宋体"/>
          <w:sz w:val="24"/>
        </w:rPr>
        <w:t>（美）弗雷德·德卢加（Fred Deluca）著；张杰译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小公司做大  15个商业成功法则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（美）弗雷德·德卢加（Fred Deluca）著；张杰译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本书出售、求购地址：https://www.jiaokey.com/book/detail/10429534.html</w:t>
      </w:r>
    </w:p>
    <w:p>
      <w:r>
        <w:t>更多相关图书推荐：https://www.jiaokey.com</w:t>
      </w:r>
    </w:p>
    <w:p>
      <w:r>
        <w:t>（美）弗雷德·德卢加（Fred Deluca）著；张杰译 其他作品：https://www.jiaokey.com/tag/（美）弗雷德·德卢加（Fred Deluca）著；张杰译.html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关键词搜索：https://www.jiaokey.com/tag/小公司做大  15个商业成功法则.html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