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书名：WTO与家电营销</w:t>
      </w:r>
    </w:p>
    <w:p>
      <w:r>
        <w:t>作者：曹礼和著</w:t>
      </w:r>
    </w:p>
    <w:p>
      <w:r>
        <w:t>出版社：武汉：湖北人民出版社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WTO与家电营销 评论地址：https://www.jiaokey.com/book/detail/10429528.html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