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超越数字  成功企业的取胜之道</w:t>
      </w:r>
    </w:p>
    <w:p>
      <w:r>
        <w:rPr>
          <w:rFonts w:ascii="宋体" w:hAnsi="宋体" w:eastAsia="宋体"/>
          <w:sz w:val="24"/>
        </w:rPr>
        <w:t>（美）威廉·L.西蒙（William L.Simon）著；陆正飞译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超越数字  成功企业的取胜之道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（美）威廉·L.西蒙（William L.Simon）著；陆正飞译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本书出售、求购地址：https://www.jiaokey.com/book/detail/10429516.html</w:t>
      </w:r>
    </w:p>
    <w:p>
      <w:r>
        <w:t>更多相关图书推荐：https://www.jiaokey.com</w:t>
      </w:r>
    </w:p>
    <w:p>
      <w:r>
        <w:t>（美）威廉·L.西蒙（William L.Simon）著；陆正飞译 其他作品：https://www.jiaokey.com/tag/（美）威廉·L.西蒙（William L.Simon）著；陆正飞译.html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关键词搜索：https://www.jiaokey.com/tag/超越数字  成功企业的取胜之道.html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