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经营透视企业分析与评价</w:t>
      </w:r>
    </w:p>
    <w:p>
      <w:r>
        <w:rPr>
          <w:rFonts w:ascii="宋体" w:hAnsi="宋体" w:eastAsia="宋体"/>
          <w:sz w:val="24"/>
        </w:rPr>
        <w:t>（美）克雷沙·帕利普 维克多·伯纳德 保罗·希利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经营透视企业分析与评价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（美）克雷沙·帕利普 维克多·伯纳德 保罗·希利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本书出售、求购地址：https://www.jiaokey.com/book/detail/10429514.html</w:t>
      </w:r>
    </w:p>
    <w:p>
      <w:r>
        <w:t>更多相关图书推荐：https://www.jiaokey.com</w:t>
      </w:r>
    </w:p>
    <w:p>
      <w:r>
        <w:t>（美）克雷沙·帕利普 维克多·伯纳德 保罗·希利 其他作品：https://www.jiaokey.com/tag/（美）克雷沙·帕利普 维克多·伯纳德 保罗·希利.html</w:t>
      </w:r>
    </w:p>
    <w:p>
      <w:r>
        <w:t>关键词搜索：https://www.jiaokey.com/tag/经营透视企业分析与评价.html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