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书名：英文科技写作</w:t>
      </w:r>
    </w:p>
    <w:p>
      <w:r>
        <w:t>作者：熊第霖，滕弘飞编著</w:t>
      </w:r>
    </w:p>
    <w:p>
      <w:r>
        <w:t>出版社：北京:国防工业出版社,2001.05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英文科技写作 评论地址：https://www.jiaokey.com/book/detail/10429511.html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