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书名：企业万能  面向企业能力理论</w:t>
      </w:r>
    </w:p>
    <w:p>
      <w:r>
        <w:t>作者：（丹）尼古莱·J.福斯（Nicolai J.Foss），（丹）克里斯第安·克努森（Christian Knudsen）编；李东红译</w:t>
      </w:r>
    </w:p>
    <w:p>
      <w:r>
        <w:t>出版社：沈阳：东北财经大学出版社</w:t>
      </w:r>
    </w:p>
    <w:p>
      <w:r>
        <w:t>出版日期：1998.05</w:t>
      </w:r>
    </w:p>
    <w:p>
      <w:r>
        <w:t>总页数：281</w:t>
      </w:r>
    </w:p>
    <w:p>
      <w:r>
        <w:t>更多请访问教客网: www.jiaokey.com</w:t>
      </w:r>
    </w:p>
    <w:p>
      <w:r>
        <w:t>企业万能  面向企业能力理论 评论地址：https://www.jiaokey.com/book/detail/10429509.html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