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以顾客为中心的战略  从战略的高度对顾客进行思考</w:t>
      </w:r>
    </w:p>
    <w:p>
      <w:r>
        <w:rPr>
          <w:rFonts w:ascii="宋体" w:hAnsi="宋体" w:eastAsia="宋体"/>
          <w:sz w:val="24"/>
        </w:rPr>
        <w:t>（英）马克·詹金斯（Mark Jenkins）著；施昌奎译（英国克兰费尔德管理学院）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以顾客为中心的战略  从战略的高度对顾客进行思考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（英）马克·詹金斯（Mark Jenkins）著；施昌奎译（英国克兰费尔德管理学院）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本书出售、求购地址：https://www.jiaokey.com/book/detail/10429501.html</w:t>
      </w:r>
    </w:p>
    <w:p>
      <w:r>
        <w:t>更多相关图书推荐：https://www.jiaokey.com</w:t>
      </w:r>
    </w:p>
    <w:p>
      <w:r>
        <w:t>（英）马克·詹金斯（Mark Jenkins）著；施昌奎译（英国克兰费尔德管理学院） 其他作品：https://www.jiaokey.com/tag/（英）马克·詹金斯（Mark Jenkins）著；施昌奎译（英国克兰费尔德管理学院）.html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关键词搜索：https://www.jiaokey.com/tag/以顾客为中心的战略  从战略的高度对顾客进行思考.html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