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实践诠释学  重新解读马克思哲学与一般哲学理论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实践诠释学  重新解读马克思哲学与一般哲学理论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本书出售、求购地址：https://www.jiaokey.com/book/detail/10429492.html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关键词搜索：https://www.jiaokey.com/tag/实践诠释学  重新解读马克思哲学与一般哲学理论.html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