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设计感觉  有限预算条件下的平面设计</w:t>
      </w:r>
    </w:p>
    <w:p>
      <w:r>
        <w:rPr>
          <w:rFonts w:ascii="宋体" w:hAnsi="宋体" w:eastAsia="宋体"/>
          <w:sz w:val="24"/>
        </w:rPr>
        <w:t>（美）A.R.米勒（A.R.Miller），（美）J.M.布朗（J.M.Brown）编著；宋君龙译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设计感觉  有限预算条件下的平面设计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（美）A.R.米勒（A.R.Miller），（美）J.M.布朗（J.M.Brown）编著；宋君龙译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本书出售、求购地址：https://www.jiaokey.com/book/detail/10429485.html</w:t>
      </w:r>
    </w:p>
    <w:p>
      <w:r>
        <w:t>更多相关图书推荐：https://www.jiaokey.com</w:t>
      </w:r>
    </w:p>
    <w:p>
      <w:r>
        <w:t>（美）A.R.米勒（A.R.Miller），（美）J.M.布朗（J.M.Brown）编著；宋君龙译 其他作品：https://www.jiaokey.com/tag/（美）A.R.米勒（A.R.Miller），（美）J.M.布朗（J.M.Brown）编著；宋君龙译.html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关键词搜索：https://www.jiaokey.com/tag/设计感觉  有限预算条件下的平面设计.html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