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书名：邓小平理论的丰富和发展  文化建设论</w:t>
      </w:r>
    </w:p>
    <w:p>
      <w:r>
        <w:t>作者：陈光林总主编；涂可国等著</w:t>
      </w:r>
    </w:p>
    <w:p>
      <w:r>
        <w:t>出版社：济南：山东人民出版社</w:t>
      </w:r>
    </w:p>
    <w:p>
      <w:r>
        <w:t>出版日期：2001.06</w:t>
      </w:r>
    </w:p>
    <w:p>
      <w:r>
        <w:t>总页数：228</w:t>
      </w:r>
    </w:p>
    <w:p>
      <w:r>
        <w:t>更多请访问教客网: www.jiaokey.com</w:t>
      </w:r>
    </w:p>
    <w:p>
      <w:r>
        <w:t>邓小平理论的丰富和发展  文化建设论 评论地址：https://www.jiaokey.com/book/detail/10429469.html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