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作者：彭晓南主编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数控技术 评论地址：https://www.jiaokey.com/book/detail/10429459.html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