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书名：常用低压电器原理及其控制技术</w:t>
      </w:r>
    </w:p>
    <w:p>
      <w:r>
        <w:t>作者：王仁祥编著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总页数：234</w:t>
      </w:r>
    </w:p>
    <w:p>
      <w:r>
        <w:t>更多请访问教客网: www.jiaokey.com</w:t>
      </w:r>
    </w:p>
    <w:p>
      <w:r>
        <w:t>常用低压电器原理及其控制技术 评论地址：https://www.jiaokey.com/book/detail/10429457.html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