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调查中的非抽样误差</w:t>
      </w:r>
    </w:p>
    <w:p>
      <w:r>
        <w:rPr>
          <w:rFonts w:ascii="宋体" w:hAnsi="宋体" w:eastAsia="宋体"/>
          <w:sz w:val="24"/>
        </w:rPr>
        <w:t>（美）（J.T.莱斯勒）Judith T.Lessler，（美）（W.D.卡尔斯贝克）William D.Kalsbeek著；金勇进主译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调查中的非抽样误差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（美）（J.T.莱斯勒）Judith T.Lessler，（美）（W.D.卡尔斯贝克）William D.Kalsbeek著；金勇进主译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本书出售、求购地址：https://www.jiaokey.com/book/detail/10429455.html</w:t>
      </w:r>
    </w:p>
    <w:p>
      <w:r>
        <w:t>更多相关图书推荐：https://www.jiaokey.com</w:t>
      </w:r>
    </w:p>
    <w:p>
      <w:r>
        <w:t>（美）（J.T.莱斯勒）Judith T.Lessler，（美）（W.D.卡尔斯贝克）William D.Kalsbeek著；金勇进主译 其他作品：https://www.jiaokey.com/tag/（美）（J.T.莱斯勒）Judith T.Lessler，（美）（W.D.卡尔斯贝克）William D.Kalsbeek著；金勇进主译.html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关键词搜索：https://www.jiaokey.com/tag/调查中的非抽样误差.html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