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中国物权法草案建议稿及说明</w:t>
      </w:r>
    </w:p>
    <w:p>
      <w:r>
        <w:rPr>
          <w:rFonts w:ascii="宋体" w:hAnsi="宋体" w:eastAsia="宋体"/>
          <w:sz w:val="24"/>
        </w:rPr>
        <w:t>王利明主编（中国人民大学）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中国物权法草案建议稿及说明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本书出售、求购地址：https://www.jiaokey.com/book/detail/10429413.html</w:t>
      </w:r>
    </w:p>
    <w:p>
      <w:r>
        <w:t>更多相关图书推荐：https://www.jiaokey.com</w:t>
      </w:r>
    </w:p>
    <w:p>
      <w:r>
        <w:t>王利明主编（中国人民大学） 其他作品：https://www.jiaokey.com/tag/王利明主编（中国人民大学）.html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关键词搜索：https://www.jiaokey.com/tag/中国物权法草案建议稿及说明.html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