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书名：闲话辜鸿铭  一个文化怪人的心灵世界</w:t>
      </w:r>
    </w:p>
    <w:p>
      <w:r>
        <w:t>作者：黄兴涛著</w:t>
      </w:r>
    </w:p>
    <w:p>
      <w:r>
        <w:t>出版社：桂林:广西师范大学出版社,2001.01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闲话辜鸿铭  一个文化怪人的心灵世界 评论地址：https://www.jiaokey.com/book/detail/10429408.html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