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  听力新突破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  听力新突破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本书出售、求购地址：https://www.jiaokey.com/book/detail/10429386.html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关键词搜索：https://www.jiaokey.com/tag/大学英语四六级考试  听力新突破.html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