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大学英语四六级考试语法新突破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大学英语四六级考试语法新突破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本书出售、求购地址：https://www.jiaokey.com/book/detail/10429384.html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关键词搜索：https://www.jiaokey.com/tag/大学英语四六级考试语法新突破.html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