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  梵高对生活、艺术及未来的言说</w:t>
      </w:r>
    </w:p>
    <w:p>
      <w:r>
        <w:rPr>
          <w:rFonts w:ascii="宋体" w:hAnsi="宋体" w:eastAsia="宋体"/>
          <w:sz w:val="24"/>
        </w:rPr>
        <w:t>（荷）文森特·梵高著；平野译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  梵高对生活、艺术及未来的言说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（荷）文森特·梵高著；平野译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本书出售、求购地址：https://www.jiaokey.com/book/detail/10429374.html</w:t>
      </w:r>
    </w:p>
    <w:p>
      <w:r>
        <w:t>更多相关图书推荐：https://www.jiaokey.com</w:t>
      </w:r>
    </w:p>
    <w:p>
      <w:r>
        <w:t>（荷）文森特·梵高著；平野译 其他作品：https://www.jiaokey.com/tag/（荷）文森特·梵高著；平野译.html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关键词搜索：https://www.jiaokey.com/tag/亲爱的提奥  梵高对生活、艺术及未来的言说.html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