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商务与经济统计学精要</w:t>
      </w:r>
    </w:p>
    <w:p>
      <w:r>
        <w:rPr>
          <w:rFonts w:ascii="宋体" w:hAnsi="宋体" w:eastAsia="宋体"/>
          <w:sz w:val="24"/>
        </w:rPr>
        <w:t>（美）大卫·R.安德森（David R.Anderson）等著；陆成来，胡成秀译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（美）大卫·R.安德森（David R.Anderson）等著；陆成来，胡成秀译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经济统计学 商业统计学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本书出售、求购地址：https://www.jiaokey.com/book/detail/10429351.html</w:t>
      </w:r>
    </w:p>
    <w:p>
      <w:r>
        <w:t>更多相关图书推荐：https://www.jiaokey.com</w:t>
      </w:r>
    </w:p>
    <w:p>
      <w:r>
        <w:t>（美）大卫·R.安德森（David R.Anderson）等著；陆成来，胡成秀译 其他作品：https://www.jiaokey.com/tag/（美）大卫·R.安德森（David R.Anderson）等著；陆成来，胡成秀译.html</w:t>
      </w:r>
    </w:p>
    <w:p>
      <w:r>
        <w:t>关键词搜索：https://www.jiaokey.com/tag/经济统计学 商业统计学.html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