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当代国外著名建筑师作品精选  洛尔肯·奥赫利希</w:t>
      </w:r>
    </w:p>
    <w:p>
      <w:r>
        <w:rPr>
          <w:rFonts w:ascii="宋体" w:hAnsi="宋体" w:eastAsia="宋体"/>
          <w:sz w:val="24"/>
        </w:rPr>
        <w:t>（美）奥斯卡·R.奥赫达（Oscar Riera Ojeda）编；周文正译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当代国外著名建筑师作品精选  洛尔肯·奥赫利希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（美）奥斯卡·R.奥赫达（Oscar Riera Ojeda）编；周文正译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本书出售、求购地址：https://www.jiaokey.com/book/detail/10429338.html</w:t>
      </w:r>
    </w:p>
    <w:p>
      <w:r>
        <w:t>更多相关图书推荐：https://www.jiaokey.com</w:t>
      </w:r>
    </w:p>
    <w:p>
      <w:r>
        <w:t>（美）奥斯卡·R.奥赫达（Oscar Riera Ojeda）编；周文正译 其他作品：https://www.jiaokey.com/tag/（美）奥斯卡·R.奥赫达（Oscar Riera Ojeda）编；周文正译.html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关键词搜索：https://www.jiaokey.com/tag/当代国外著名建筑师作品精选  洛尔肯·奥赫利希.html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