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阿德里安·卢基尼</w:t>
      </w:r>
    </w:p>
    <w:p>
      <w:r>
        <w:rPr>
          <w:rFonts w:ascii="宋体" w:hAnsi="宋体" w:eastAsia="宋体"/>
          <w:sz w:val="24"/>
        </w:rPr>
        <w:t>（美）奥斯卡·R.奥赫达（Oscar Riera Ojeda）编；张育南译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阿德里安·卢基尼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Ojeda）编；张育南译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本书出售、求购地址：https://www.jiaokey.com/book/detail/10429335.html</w:t>
      </w:r>
    </w:p>
    <w:p>
      <w:r>
        <w:t>更多相关图书推荐：https://www.jiaokey.com</w:t>
      </w:r>
    </w:p>
    <w:p>
      <w:r>
        <w:t>（美）奥斯卡·R.奥赫达（Oscar Riera Ojeda）编；张育南译 其他作品：https://www.jiaokey.com/tag/（美）奥斯卡·R.奥赫达（Oscar Riera Ojeda）编；张育南译.html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阿德里安·卢基尼.html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