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书名：项目管理基础</w:t>
      </w:r>
    </w:p>
    <w:p>
      <w:r>
        <w:t>作者：傲姿时代项目管理教材开发项目组编著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总页数：169</w:t>
      </w:r>
    </w:p>
    <w:p>
      <w:r>
        <w:t>更多请访问教客网: www.jiaokey.com</w:t>
      </w:r>
    </w:p>
    <w:p>
      <w:r>
        <w:t>项目管理基础 评论地址：https://www.jiaokey.com/book/detail/10429299.html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