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书名：当代国外著名建筑师作品精选  史蒂文·埃利克</w:t>
      </w:r>
    </w:p>
    <w:p>
      <w:r>
        <w:t>作者：（美）奥斯卡·R.奥赫达（Oscar Riera Ojeda）编；张晓军，潘芳译</w:t>
      </w:r>
    </w:p>
    <w:p>
      <w:r>
        <w:t>出版社：北京：中国建筑工业出版社</w:t>
      </w:r>
    </w:p>
    <w:p>
      <w:r>
        <w:t>出版日期：2000.10</w:t>
      </w:r>
    </w:p>
    <w:p>
      <w:r>
        <w:t>总页数：132</w:t>
      </w:r>
    </w:p>
    <w:p>
      <w:r>
        <w:t>更多请访问教客网: www.jiaokey.com</w:t>
      </w:r>
    </w:p>
    <w:p>
      <w:r>
        <w:t>当代国外著名建筑师作品精选  史蒂文·埃利克 评论地址：https://www.jiaokey.com/book/detail/10429274.html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