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心灵的海报  瑞士招贴海报设计艺术大师纳尔夫·斯切拉瓦格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心灵的海报  瑞士招贴海报设计艺术大师纳尔夫·斯切拉瓦格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本书出售、求购地址：https://www.jiaokey.com/book/detail/10429260.html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关键词搜索：https://www.jiaokey.com/tag/心灵的海报  瑞士招贴海报设计艺术大师纳尔夫·斯切拉瓦格.html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