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国外花园别墅设计集锦  英汉对照  花园别墅  5</w:t>
      </w:r>
    </w:p>
    <w:p>
      <w:r>
        <w:rPr>
          <w:rFonts w:ascii="宋体" w:hAnsi="宋体" w:eastAsia="宋体"/>
          <w:sz w:val="24"/>
        </w:rPr>
        <w:t>（美）卡西·豪斯（Cathi House），（美）史蒂文·豪斯（Steven House）编著；李丽译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国外花园别墅设计集锦  英汉对照  花园别墅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（美）卡西·豪斯（Cathi House），（美）史蒂文·豪斯（Steven House）编著；李丽译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本书出售、求购地址：https://www.jiaokey.com/book/detail/10429251.html</w:t>
      </w:r>
    </w:p>
    <w:p>
      <w:r>
        <w:t>更多相关图书推荐：https://www.jiaokey.com</w:t>
      </w:r>
    </w:p>
    <w:p>
      <w:r>
        <w:t>（美）卡西·豪斯（Cathi House），（美）史蒂文·豪斯（Steven House）编著；李丽译 其他作品：https://www.jiaokey.com/tag/（美）卡西·豪斯（Cathi House），（美）史蒂文·豪斯（Steven House）编著；李丽译.html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关键词搜索：https://www.jiaokey.com/tag/国外花园别墅设计集锦  英汉对照  花园别墅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