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著名经济学家谈中国经济改革  中国市场经济论坛文稿精选  2000年</w:t>
      </w:r>
    </w:p>
    <w:p>
      <w:r>
        <w:rPr>
          <w:rFonts w:ascii="宋体" w:hAnsi="宋体" w:eastAsia="宋体"/>
          <w:sz w:val="24"/>
        </w:rPr>
        <w:t>何伟，方恭温主编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著名经济学家谈中国经济改革  中国市场经济论坛文稿精选  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何伟，方恭温主编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本书出售、求购地址：https://www.jiaokey.com/book/detail/10429239.html</w:t>
      </w:r>
    </w:p>
    <w:p>
      <w:r>
        <w:t>更多相关图书推荐：https://www.jiaokey.com</w:t>
      </w:r>
    </w:p>
    <w:p>
      <w:r>
        <w:t>何伟，方恭温主编 其他作品：https://www.jiaokey.com/tag/何伟，方恭温主编.html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关键词搜索：https://www.jiaokey.com/tag/著名经济学家谈中国经济改革  中国市场经济论坛文稿精选  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