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商战法则  全球商务礼仪透析</w:t>
      </w:r>
    </w:p>
    <w:p>
      <w:r>
        <w:rPr>
          <w:rFonts w:ascii="宋体" w:hAnsi="宋体" w:eastAsia="宋体"/>
          <w:sz w:val="24"/>
        </w:rPr>
        <w:t>（美）南·利普托特（Nan Leaptrott）著；李卫军等译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商战法则  全球商务礼仪透析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（美）南·利普托特（Nan Leaptrott）著；李卫军等译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本书出售、求购地址：https://www.jiaokey.com/book/detail/10429238.html</w:t>
      </w:r>
    </w:p>
    <w:p>
      <w:r>
        <w:t>更多相关图书推荐：https://www.jiaokey.com</w:t>
      </w:r>
    </w:p>
    <w:p>
      <w:r>
        <w:t>（美）南·利普托特（Nan Leaptrott）著；李卫军等译 其他作品：https://www.jiaokey.com/tag/（美）南·利普托特（Nan Leaptrott）著；李卫军等译.html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关键词搜索：https://www.jiaokey.com/tag/商战法则  全球商务礼仪透析.html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