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边缘竞争</w:t>
      </w:r>
    </w:p>
    <w:p>
      <w:r>
        <w:rPr>
          <w:rFonts w:ascii="宋体" w:hAnsi="宋体" w:eastAsia="宋体"/>
          <w:sz w:val="24"/>
        </w:rPr>
        <w:t>（美）肖纳 L.布朗（Shona L.Brown），（美）凯瑟琳 M.艾森哈特（Kathleen M.Eisenhardt）著；吴溪译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边缘竞争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（美）肖纳 L.布朗（Shona L.Brown），（美）凯瑟琳 M.艾森哈特（Kathleen M.Eisenhardt）著；吴溪译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本书出售、求购地址：https://www.jiaokey.com/book/detail/10429237.html</w:t>
      </w:r>
    </w:p>
    <w:p>
      <w:r>
        <w:t>更多相关图书推荐：https://www.jiaokey.com</w:t>
      </w:r>
    </w:p>
    <w:p>
      <w:r>
        <w:t>（美）肖纳 L.布朗（Shona L.Brown），（美）凯瑟琳 M.艾森哈特（Kathleen M.Eisenhardt）著；吴溪译 其他作品：https://www.jiaokey.com/tag/（美）肖纳 L.布朗（Shona L.Brown），（美）凯瑟琳 M.艾森哈特（Kathleen M.Eisenhardt）著；吴溪译.html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关键词搜索：https://www.jiaokey.com/tag/边缘竞争.html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