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书名：经典装饰  室内篇</w:t>
      </w:r>
    </w:p>
    <w:p>
      <w:r>
        <w:t>作者：张斌，杨北帆编著</w:t>
      </w:r>
    </w:p>
    <w:p>
      <w:r>
        <w:t>出版社：天津：天津大学出版社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经典装饰  室内篇 评论地址：https://www.jiaokey.com/book/detail/10429211.html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