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书名：国际现代纤维艺术  从洛桑到北京-2000国际纤维艺术展作品集  中英文本</w:t>
      </w:r>
    </w:p>
    <w:p>
      <w:r>
        <w:t>作者：林乐成，张怡庄主编；清华大学美术学院工艺美术系编</w:t>
      </w:r>
    </w:p>
    <w:p>
      <w:r>
        <w:t>出版社：中国城市出版社；北京工艺美术出版社</w:t>
      </w:r>
    </w:p>
    <w:p>
      <w:r>
        <w:t>出版日期：2000.10</w:t>
      </w:r>
    </w:p>
    <w:p>
      <w:r>
        <w:t>总页数：99</w:t>
      </w:r>
    </w:p>
    <w:p>
      <w:r>
        <w:t>更多请访问教客网: www.jiaokey.com</w:t>
      </w:r>
    </w:p>
    <w:p>
      <w:r>
        <w:t>国际现代纤维艺术  从洛桑到北京-2000国际纤维艺术展作品集  中英文本 评论地址：https://www.jiaokey.com/book/detail/10429197.html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