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企业资源规划  制造业管理篇</w:t>
      </w:r>
    </w:p>
    <w:p>
      <w:r>
        <w:rPr>
          <w:rFonts w:ascii="宋体" w:hAnsi="宋体" w:eastAsia="宋体"/>
          <w:sz w:val="24"/>
        </w:rPr>
        <w:t>叶宏谟著；飞思科技产品研发中心改编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企业资源规划  制造业管理篇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叶宏谟著；飞思科技产品研发中心改编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本书出售、求购地址：https://www.jiaokey.com/book/detail/10429173.html</w:t>
      </w:r>
    </w:p>
    <w:p>
      <w:r>
        <w:t>更多相关图书推荐：https://www.jiaokey.com</w:t>
      </w:r>
    </w:p>
    <w:p>
      <w:r>
        <w:t>叶宏谟著；飞思科技产品研发中心改编 其他作品：https://www.jiaokey.com/tag/叶宏谟著；飞思科技产品研发中心改编.html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关键词搜索：https://www.jiaokey.com/tag/企业资源规划  制造业管理篇.html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