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书名：广义相对论基础  英汉对照</w:t>
      </w:r>
    </w:p>
    <w:p>
      <w:r>
        <w:t>作者：（美）阿尔伯特·爱因斯坦著；史立英，张润译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总页数：145</w:t>
      </w:r>
    </w:p>
    <w:p>
      <w:r>
        <w:t>更多请访问教客网: www.jiaokey.com</w:t>
      </w:r>
    </w:p>
    <w:p>
      <w:r>
        <w:t>广义相对论基础  英汉对照 评论地址：https://www.jiaokey.com/book/detail/10429171.html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