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书名：一个生理学家对心理学家们的答复  英汉对照</w:t>
      </w:r>
    </w:p>
    <w:p>
      <w:r>
        <w:t>作者：（俄）伊万·巴甫洛夫著；王丽娟，邢静义译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总页数：153</w:t>
      </w:r>
    </w:p>
    <w:p>
      <w:r>
        <w:t>更多请访问教客网: www.jiaokey.com</w:t>
      </w:r>
    </w:p>
    <w:p>
      <w:r>
        <w:t>一个生理学家对心理学家们的答复  英汉对照 评论地址：https://www.jiaokey.com/book/detail/10429170.html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