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书名：国富论  节选  英汉对照</w:t>
      </w:r>
    </w:p>
    <w:p>
      <w:r>
        <w:t>作者：（英）亚当·斯密著；田翠欣，王义华译</w:t>
      </w:r>
    </w:p>
    <w:p>
      <w:r>
        <w:t>出版社：石家庄：河北科学技术出版社</w:t>
      </w:r>
    </w:p>
    <w:p>
      <w:r>
        <w:t>出版日期：2001.08</w:t>
      </w:r>
    </w:p>
    <w:p>
      <w:r>
        <w:t>总页数：137</w:t>
      </w:r>
    </w:p>
    <w:p>
      <w:r>
        <w:t>更多请访问教客网: www.jiaokey.com</w:t>
      </w:r>
    </w:p>
    <w:p>
      <w:r>
        <w:t>国富论  节选  英汉对照 评论地址：https://www.jiaokey.com/book/detail/10429168.html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