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书名：自然哲学的数学原理  节选  英汉对照</w:t>
      </w:r>
    </w:p>
    <w:p>
      <w:r>
        <w:t>作者：（英）艾萨克·牛顿著；刘连章，李小平译</w:t>
      </w:r>
    </w:p>
    <w:p>
      <w:r>
        <w:t>出版社：石家庄：河北科学技术出版社</w:t>
      </w:r>
    </w:p>
    <w:p>
      <w:r>
        <w:t>出版日期：2001.08</w:t>
      </w:r>
    </w:p>
    <w:p>
      <w:r>
        <w:t>总页数：169</w:t>
      </w:r>
    </w:p>
    <w:p>
      <w:r>
        <w:t>更多请访问教客网: www.jiaokey.com</w:t>
      </w:r>
    </w:p>
    <w:p>
      <w:r>
        <w:t>自然哲学的数学原理  节选  英汉对照 评论地址：https://www.jiaokey.com/book/detail/10429166.html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