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书名：惠普方略  比尔·休利特和我的创业之路</w:t>
      </w:r>
    </w:p>
    <w:p>
      <w:r>
        <w:t>作者：（美）大卫·帕克著；蒋印南译</w:t>
      </w:r>
    </w:p>
    <w:p>
      <w:r>
        <w:t>出版社：北京：华夏出版社</w:t>
      </w:r>
    </w:p>
    <w:p>
      <w:r>
        <w:t>出版日期：2001.09</w:t>
      </w:r>
    </w:p>
    <w:p>
      <w:r>
        <w:t>总页数：203</w:t>
      </w:r>
    </w:p>
    <w:p>
      <w:r>
        <w:t>更多请访问教客网: www.jiaokey.com</w:t>
      </w:r>
    </w:p>
    <w:p>
      <w:r>
        <w:t>惠普方略  比尔·休利特和我的创业之路 评论地址：https://www.jiaokey.com/book/detail/10429165.html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