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时间银行  大众汽车公司职工终生就业机制</w:t>
      </w:r>
    </w:p>
    <w:p>
      <w:r>
        <w:rPr>
          <w:rFonts w:ascii="宋体" w:hAnsi="宋体" w:eastAsia="宋体"/>
          <w:sz w:val="24"/>
        </w:rPr>
        <w:t>（德）彼德·哈尔兹著；王世英，陈宝译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时间银行  大众汽车公司职工终生就业机制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（德）彼德·哈尔兹著；王世英，陈宝译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本书出售、求购地址：https://www.jiaokey.com/book/detail/10429164.html</w:t>
      </w:r>
    </w:p>
    <w:p>
      <w:r>
        <w:t>更多相关图书推荐：https://www.jiaokey.com</w:t>
      </w:r>
    </w:p>
    <w:p>
      <w:r>
        <w:t>（德）彼德·哈尔兹著；王世英，陈宝译 其他作品：https://www.jiaokey.com/tag/（德）彼德·哈尔兹著；王世英，陈宝译.html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关键词搜索：https://www.jiaokey.com/tag/时间银行  大众汽车公司职工终生就业机制.html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