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书名：智者的叮咛  先秦诸子的生存智慧</w:t>
      </w:r>
    </w:p>
    <w:p>
      <w:r>
        <w:t>作者：李振纲著</w:t>
      </w:r>
    </w:p>
    <w:p>
      <w:r>
        <w:t>出版社：保定：河北大学出版社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智者的叮咛  先秦诸子的生存智慧 评论地址：https://www.jiaokey.com/book/detail/10429131.html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