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书名：工业品市场营销策略</w:t>
      </w:r>
    </w:p>
    <w:p>
      <w:r>
        <w:t>作者：（美）韦伯斯特（F.E.Webster）著；胡士廉，韩佩璋译</w:t>
      </w:r>
    </w:p>
    <w:p>
      <w:r>
        <w:t>出版社：北京：机械工业出版社</w:t>
      </w:r>
    </w:p>
    <w:p>
      <w:r>
        <w:t>出版日期：1984.07</w:t>
      </w:r>
    </w:p>
    <w:p>
      <w:r>
        <w:t>总页数：284</w:t>
      </w:r>
    </w:p>
    <w:p>
      <w:r>
        <w:t>更多请访问教客网: www.jiaokey.com</w:t>
      </w:r>
    </w:p>
    <w:p>
      <w:r>
        <w:t>工业品市场营销策略 评论地址：https://www.jiaokey.com/book/detail/10429097.html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