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书名：英语科普短文选</w:t>
      </w:r>
    </w:p>
    <w:p>
      <w:r>
        <w:t>作者：（英）索恩利（Thornley，G.C.）编；林金辉注释</w:t>
      </w:r>
    </w:p>
    <w:p>
      <w:r>
        <w:t>出版社：北京：对外贸易出版社</w:t>
      </w:r>
    </w:p>
    <w:p>
      <w:r>
        <w:t>出版日期：1982.03</w:t>
      </w:r>
    </w:p>
    <w:p>
      <w:r>
        <w:t>总页数：183</w:t>
      </w:r>
    </w:p>
    <w:p>
      <w:r>
        <w:t>更多请访问教客网: www.jiaokey.com</w:t>
      </w:r>
    </w:p>
    <w:p>
      <w:r>
        <w:t>英语科普短文选 评论地址：https://www.jiaokey.com/book/detail/10429084.html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