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萧逸作品全集  之十三  风雨燕双飞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萧逸作品全集  之十三  风雨燕双飞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本书出售、求购地址：https://www.jiaokey.com/book/detail/10429057.html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关键词搜索：https://www.jiaokey.com/tag/萧逸作品全集  之十三  风雨燕双飞.html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