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丈夫太太与情人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丈夫太太与情人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本书出售、求购地址：https://www.jiaokey.com/book/detail/10429052.html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关键词搜索：https://www.jiaokey.com/tag/丈夫太太与情人.html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