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短线高手的操盘技巧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短线高手的操盘技巧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本书出售、求购地址：https://www.jiaokey.com/book/detail/10429051.html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短线高手的操盘技巧.html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