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书名：畴隐居士自传</w:t>
      </w:r>
    </w:p>
    <w:p>
      <w:r>
        <w:t>作者：丁福保</w:t>
      </w:r>
    </w:p>
    <w:p>
      <w:r>
        <w:t>出版社：诂林精舍出版部,1948.08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畴隐居士自传 评论地址：https://www.jiaokey.com/book/detail/10428971.html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