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书名：希特勒副手赫斯的一生</w:t>
      </w:r>
    </w:p>
    <w:p>
      <w:r>
        <w:t>作者：（德）施瓦茨韦勒（Schwarzwaller，W.）著；李世华译</w:t>
      </w:r>
    </w:p>
    <w:p>
      <w:r>
        <w:t>出版社：北京：世界知识出版社</w:t>
      </w:r>
    </w:p>
    <w:p>
      <w:r>
        <w:t>出版日期：1991.10</w:t>
      </w:r>
    </w:p>
    <w:p>
      <w:r>
        <w:t>总页数：309</w:t>
      </w:r>
    </w:p>
    <w:p>
      <w:r>
        <w:t>更多请访问教客网: www.jiaokey.com</w:t>
      </w:r>
    </w:p>
    <w:p>
      <w:r>
        <w:t>希特勒副手赫斯的一生 评论地址：https://www.jiaokey.com/book/detail/10428963.html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