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作家与领袖  米·亚·肖洛霍夫致约·维·斯大林  1931-1950</w:t>
      </w:r>
    </w:p>
    <w:p>
      <w:r>
        <w:rPr>
          <w:rFonts w:ascii="宋体" w:hAnsi="宋体" w:eastAsia="宋体"/>
          <w:sz w:val="24"/>
        </w:rPr>
        <w:t>（苏）米·亚·肖洛霍夫著；孙美玲编译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作家与领袖  米·亚·肖洛霍夫致约·维·斯大林  1931-1950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（苏）米·亚·肖洛霍夫著；孙美玲编译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本书出售、求购地址：https://www.jiaokey.com/book/detail/10428960.html</w:t>
      </w:r>
    </w:p>
    <w:p>
      <w:r>
        <w:t>更多相关图书推荐：https://www.jiaokey.com</w:t>
      </w:r>
    </w:p>
    <w:p>
      <w:r>
        <w:t>（苏）米·亚·肖洛霍夫著；孙美玲编译 其他作品：https://www.jiaokey.com/tag/（苏）米·亚·肖洛霍夫著；孙美玲编译.html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关键词搜索：https://www.jiaokey.com/tag/作家与领袖  米·亚·肖洛霍夫致约·维·斯大林  1931-1950.html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