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书名：乌弗埃一博瓦尼的政治生涯</w:t>
      </w:r>
    </w:p>
    <w:p>
      <w:r>
        <w:t>作者：（法）保罗一亨利·西里埃克斯著；张征东，马越等译</w:t>
      </w:r>
    </w:p>
    <w:p>
      <w:r>
        <w:t>出版社：北京：新华出版社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乌弗埃一博瓦尼的政治生涯 评论地址：https://www.jiaokey.com/book/detail/10428958.html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